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6E02" w14:textId="77777777" w:rsidR="00C776AC" w:rsidRDefault="00B95E09">
      <w:pPr>
        <w:keepNext/>
        <w:keepLines/>
        <w:spacing w:after="0"/>
      </w:pPr>
      <w:r>
        <w:rPr>
          <w:rFonts w:ascii="Times New Roman"/>
          <w:sz w:val="28"/>
        </w:rPr>
        <w:t>Student name:__________</w:t>
      </w:r>
    </w:p>
    <w:p w14:paraId="4DA6EC76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Which part of an information system consists of the rules or guidelines for people to follow?</w:t>
      </w:r>
    </w:p>
    <w:p w14:paraId="17CA4B61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People</w:t>
      </w:r>
    </w:p>
    <w:p w14:paraId="46BA79EA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Procedures</w:t>
      </w:r>
    </w:p>
    <w:p w14:paraId="7AE3F041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Internet</w:t>
      </w:r>
    </w:p>
    <w:p w14:paraId="1584DD2F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Data</w:t>
      </w:r>
    </w:p>
    <w:p w14:paraId="25261963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41A89F1D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equipment that processes data in order to create information is called the ________.</w:t>
      </w:r>
    </w:p>
    <w:p w14:paraId="7CED058E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typology</w:t>
      </w:r>
    </w:p>
    <w:p w14:paraId="2BFB199D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compiler</w:t>
      </w:r>
    </w:p>
    <w:p w14:paraId="5B126DC8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hardware</w:t>
      </w:r>
    </w:p>
    <w:p w14:paraId="6D0A7203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software</w:t>
      </w:r>
    </w:p>
    <w:p w14:paraId="44C4CD8F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4D0EB327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In most cases, the word "software" is interchangeable with the word ________.</w:t>
      </w:r>
    </w:p>
    <w:p w14:paraId="47FBAE98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procedure</w:t>
      </w:r>
    </w:p>
    <w:p w14:paraId="1D65C561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application</w:t>
      </w:r>
    </w:p>
    <w:p w14:paraId="6451CAA4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program</w:t>
      </w:r>
    </w:p>
    <w:p w14:paraId="30D7DC75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computer</w:t>
      </w:r>
    </w:p>
    <w:p w14:paraId="6431370A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4F195FDC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What are the two major software types?</w:t>
      </w:r>
    </w:p>
    <w:p w14:paraId="1B7F63F9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System analysis software and data warehousing software</w:t>
      </w:r>
    </w:p>
    <w:p w14:paraId="012B1443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Operating system software and utilities sof</w:t>
      </w:r>
      <w:r>
        <w:rPr>
          <w:rFonts w:ascii="Times New Roman"/>
          <w:sz w:val="24"/>
        </w:rPr>
        <w:t>tware</w:t>
      </w:r>
    </w:p>
    <w:p w14:paraId="6CB508C8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System software and application software</w:t>
      </w:r>
    </w:p>
    <w:p w14:paraId="781ED492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Database management software and application software</w:t>
      </w:r>
    </w:p>
    <w:p w14:paraId="51CDCA6B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5EDB3B91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Which of the following is a collection of programs rather than a single program?</w:t>
      </w:r>
    </w:p>
    <w:p w14:paraId="1B891B92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Procedures</w:t>
      </w:r>
    </w:p>
    <w:p w14:paraId="75F3671C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System software</w:t>
      </w:r>
    </w:p>
    <w:p w14:paraId="15C78A6C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Hardware</w:t>
      </w:r>
    </w:p>
    <w:p w14:paraId="2315FE6B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Microsoft Access</w:t>
      </w:r>
    </w:p>
    <w:p w14:paraId="1DCE16A8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0647DEF6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lastRenderedPageBreak/>
        <w:t>"Background" soft</w:t>
      </w:r>
      <w:r>
        <w:rPr>
          <w:rFonts w:ascii="Times New Roman"/>
          <w:color w:val="000000"/>
          <w:sz w:val="24"/>
        </w:rPr>
        <w:t>ware that helps the computer manage its own internal resources is called ________.</w:t>
      </w:r>
    </w:p>
    <w:p w14:paraId="0E413220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shareware</w:t>
      </w:r>
    </w:p>
    <w:p w14:paraId="762CB649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application software</w:t>
      </w:r>
    </w:p>
    <w:p w14:paraId="2C5A055B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desktop</w:t>
      </w:r>
    </w:p>
    <w:p w14:paraId="148C5133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system software</w:t>
      </w:r>
    </w:p>
    <w:p w14:paraId="6613BC89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1E34B7A7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Identify the program that coordinates computer resources, provides an interface between users and the </w:t>
      </w:r>
      <w:r>
        <w:rPr>
          <w:rFonts w:ascii="Times New Roman"/>
          <w:color w:val="000000"/>
          <w:sz w:val="24"/>
        </w:rPr>
        <w:t>computer, and runs applications.</w:t>
      </w:r>
    </w:p>
    <w:p w14:paraId="67763A03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System software</w:t>
      </w:r>
    </w:p>
    <w:p w14:paraId="3D9C75B5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Operating system</w:t>
      </w:r>
    </w:p>
    <w:p w14:paraId="365C7AD2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Application software</w:t>
      </w:r>
    </w:p>
    <w:p w14:paraId="14E08A81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Device driver</w:t>
      </w:r>
    </w:p>
    <w:p w14:paraId="052E43E5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5AEF512D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Antivirus programs protect your computer system from viruses or malicious programs. This is an example of which type of software?</w:t>
      </w:r>
    </w:p>
    <w:p w14:paraId="2A0A12E6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Browser software</w:t>
      </w:r>
    </w:p>
    <w:p w14:paraId="5F83DC71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Operat</w:t>
      </w:r>
      <w:r>
        <w:rPr>
          <w:rFonts w:ascii="Times New Roman"/>
          <w:sz w:val="24"/>
        </w:rPr>
        <w:t>ing system</w:t>
      </w:r>
    </w:p>
    <w:p w14:paraId="60ACC18D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Application software</w:t>
      </w:r>
    </w:p>
    <w:p w14:paraId="5E8A2AA4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Utilities</w:t>
      </w:r>
    </w:p>
    <w:p w14:paraId="7592CF69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1C2BD653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System software includes all the following except:</w:t>
      </w:r>
    </w:p>
    <w:p w14:paraId="58C9E646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Stand-alone operating systems</w:t>
      </w:r>
    </w:p>
    <w:p w14:paraId="5493E724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Real-time operating systems</w:t>
      </w:r>
    </w:p>
    <w:p w14:paraId="49173681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Utilities</w:t>
      </w:r>
    </w:p>
    <w:p w14:paraId="1A92D852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Browsers</w:t>
      </w:r>
    </w:p>
    <w:p w14:paraId="0E817305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17264742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Which of the following computers is also referred to as a server and is used to su</w:t>
      </w:r>
      <w:r>
        <w:rPr>
          <w:rFonts w:ascii="Times New Roman"/>
          <w:color w:val="000000"/>
          <w:sz w:val="24"/>
        </w:rPr>
        <w:t>pport end users for things such as retrieving data from a database or providing access to application software?</w:t>
      </w:r>
    </w:p>
    <w:p w14:paraId="32886A8C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Midrange</w:t>
      </w:r>
    </w:p>
    <w:p w14:paraId="366C3FD9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Mainframe</w:t>
      </w:r>
    </w:p>
    <w:p w14:paraId="71DA2A24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Supercomputer</w:t>
      </w:r>
    </w:p>
    <w:p w14:paraId="598F9DC3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Microcomputer</w:t>
      </w:r>
    </w:p>
    <w:p w14:paraId="75A43740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37E8844B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Desktop, laptop, and tablet computers, and mobile devices are classified as ________.</w:t>
      </w:r>
    </w:p>
    <w:p w14:paraId="6E27F667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mainframe computers</w:t>
      </w:r>
    </w:p>
    <w:p w14:paraId="0E24C05D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supercomputers</w:t>
      </w:r>
    </w:p>
    <w:p w14:paraId="32F4557A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midrange computers</w:t>
      </w:r>
    </w:p>
    <w:p w14:paraId="627FEACE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personal computers</w:t>
      </w:r>
    </w:p>
    <w:p w14:paraId="605FD798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57DEDE99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most widely used personal computers are ________.</w:t>
      </w:r>
    </w:p>
    <w:p w14:paraId="1C0E8181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laptops</w:t>
      </w:r>
    </w:p>
    <w:p w14:paraId="738AF73E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smartphones</w:t>
      </w:r>
    </w:p>
    <w:p w14:paraId="353C0D5F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notebooks and laptops</w:t>
      </w:r>
    </w:p>
    <w:p w14:paraId="5BD9B520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tablets</w:t>
      </w:r>
    </w:p>
    <w:p w14:paraId="4A066EA2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73CF06CE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A microcomputer that is smaller, lighter, and less powerful than a notebook</w:t>
      </w:r>
      <w:r>
        <w:rPr>
          <w:rFonts w:ascii="Times New Roman"/>
          <w:color w:val="000000"/>
          <w:sz w:val="24"/>
        </w:rPr>
        <w:t>, and which has a touch-sensitive screen, is called a ________.</w:t>
      </w:r>
    </w:p>
    <w:p w14:paraId="6844F163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laptop</w:t>
      </w:r>
    </w:p>
    <w:p w14:paraId="37ED5A2D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desktop</w:t>
      </w:r>
    </w:p>
    <w:p w14:paraId="27A949D0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subnotebook</w:t>
      </w:r>
    </w:p>
    <w:p w14:paraId="248185C2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tablet</w:t>
      </w:r>
    </w:p>
    <w:p w14:paraId="17F52B1C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33839D86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This computer component holds the program and data that is currently being processed.</w:t>
      </w:r>
    </w:p>
    <w:p w14:paraId="5B3EFB0A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RAM</w:t>
      </w:r>
    </w:p>
    <w:p w14:paraId="1A3194EA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ROM</w:t>
      </w:r>
    </w:p>
    <w:p w14:paraId="7B2A8628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Bus</w:t>
      </w:r>
    </w:p>
    <w:p w14:paraId="2969B2BB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Ports</w:t>
      </w:r>
    </w:p>
    <w:p w14:paraId="56FA6FB2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609BEF9B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Which of the following will not retain data </w:t>
      </w:r>
      <w:r>
        <w:rPr>
          <w:rFonts w:ascii="Times New Roman"/>
          <w:color w:val="000000"/>
          <w:sz w:val="24"/>
        </w:rPr>
        <w:t>after the computer is turned off?</w:t>
      </w:r>
    </w:p>
    <w:p w14:paraId="5943F562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DVD</w:t>
      </w:r>
    </w:p>
    <w:p w14:paraId="1F2995E8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RAM</w:t>
      </w:r>
    </w:p>
    <w:p w14:paraId="1968AEF0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ROM</w:t>
      </w:r>
    </w:p>
    <w:p w14:paraId="600BF5DE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Hard drive</w:t>
      </w:r>
    </w:p>
    <w:p w14:paraId="45E426D5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5CB28368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Identify the four basic categories of hardware in a personal computer system.</w:t>
      </w:r>
    </w:p>
    <w:p w14:paraId="4768184E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Hard disk, input/output, secondary storage, and display devices</w:t>
      </w:r>
    </w:p>
    <w:p w14:paraId="7F7934E9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 xml:space="preserve">System unit, input/output, secondary storage, and </w:t>
      </w:r>
      <w:r>
        <w:rPr>
          <w:rFonts w:ascii="Times New Roman"/>
          <w:sz w:val="24"/>
        </w:rPr>
        <w:t>primary storage</w:t>
      </w:r>
    </w:p>
    <w:p w14:paraId="67EFC0E8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System unit, input/output, secondary storage, and communication</w:t>
      </w:r>
    </w:p>
    <w:p w14:paraId="73C884A1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Hard disk, modem, RAM, and microprocessor</w:t>
      </w:r>
    </w:p>
    <w:p w14:paraId="6E951A75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6924F203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This hardware houses most of the electronic components that make up a computer system.</w:t>
      </w:r>
    </w:p>
    <w:p w14:paraId="49655281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System unit</w:t>
      </w:r>
    </w:p>
    <w:p w14:paraId="4F1AEA8A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Input/output devices</w:t>
      </w:r>
    </w:p>
    <w:p w14:paraId="56A49B81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Secondary st</w:t>
      </w:r>
      <w:r>
        <w:rPr>
          <w:rFonts w:ascii="Times New Roman"/>
          <w:sz w:val="24"/>
        </w:rPr>
        <w:t>orage</w:t>
      </w:r>
    </w:p>
    <w:p w14:paraId="03EE88DF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Communication</w:t>
      </w:r>
    </w:p>
    <w:p w14:paraId="710580CA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7B2AC4E8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Which of the following are two important components of the system unit?</w:t>
      </w:r>
    </w:p>
    <w:p w14:paraId="32D0FE7B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Microprocessor and memory</w:t>
      </w:r>
    </w:p>
    <w:p w14:paraId="16BF7473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Keyboard and mouse</w:t>
      </w:r>
    </w:p>
    <w:p w14:paraId="49E3295B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Microphone and speakers</w:t>
      </w:r>
    </w:p>
    <w:p w14:paraId="2AB67023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Monitor and printer</w:t>
      </w:r>
    </w:p>
    <w:p w14:paraId="33F8ADA8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662ACFAF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Which one of the following is not considered a form of secondary storag</w:t>
      </w:r>
      <w:r>
        <w:rPr>
          <w:rFonts w:ascii="Times New Roman"/>
          <w:color w:val="000000"/>
          <w:sz w:val="24"/>
        </w:rPr>
        <w:t>e?</w:t>
      </w:r>
    </w:p>
    <w:p w14:paraId="136E5B9F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Solid-state storage</w:t>
      </w:r>
    </w:p>
    <w:p w14:paraId="0BBD9D95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Optical discs</w:t>
      </w:r>
    </w:p>
    <w:p w14:paraId="04532729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RAM</w:t>
      </w:r>
    </w:p>
    <w:p w14:paraId="0512150F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Hard disk</w:t>
      </w:r>
    </w:p>
    <w:p w14:paraId="21BE86AA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2540F3AA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______ are the most important part of any information system.</w:t>
      </w:r>
    </w:p>
    <w:p w14:paraId="47D0744F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Software applications</w:t>
      </w:r>
    </w:p>
    <w:p w14:paraId="230AD357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Programs</w:t>
      </w:r>
    </w:p>
    <w:p w14:paraId="715A85DF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Hardware applications</w:t>
      </w:r>
    </w:p>
    <w:p w14:paraId="38CEB0FA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People</w:t>
      </w:r>
    </w:p>
    <w:p w14:paraId="6C682F20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73E4C353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type of media that uses laser technology to store data and programs is ________.</w:t>
      </w:r>
    </w:p>
    <w:p w14:paraId="2A264C27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hard disk</w:t>
      </w:r>
    </w:p>
    <w:p w14:paraId="1A443788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flash</w:t>
      </w:r>
    </w:p>
    <w:p w14:paraId="46131B32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solid state</w:t>
      </w:r>
    </w:p>
    <w:p w14:paraId="66072F3E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optical disc</w:t>
      </w:r>
    </w:p>
    <w:p w14:paraId="3CAC54CF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3A3E69A2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Which of the following is not an example of a document file created by a word processor?</w:t>
      </w:r>
    </w:p>
    <w:p w14:paraId="07673CEE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Spreadsheet</w:t>
      </w:r>
    </w:p>
    <w:p w14:paraId="1E99181B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Memo</w:t>
      </w:r>
    </w:p>
    <w:p w14:paraId="723E8CA3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Letter</w:t>
      </w:r>
    </w:p>
    <w:p w14:paraId="64A63855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Term paper</w:t>
      </w:r>
    </w:p>
    <w:p w14:paraId="57CBFD1A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47B9C1AF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z w:val="24"/>
        </w:rPr>
        <w:t xml:space="preserve"> financial budget would typically be created in what type of data file?</w:t>
      </w:r>
    </w:p>
    <w:p w14:paraId="3C483E5A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Database</w:t>
      </w:r>
    </w:p>
    <w:p w14:paraId="3A8CCC20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Worksheet</w:t>
      </w:r>
    </w:p>
    <w:p w14:paraId="467FC1C3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Presentation</w:t>
      </w:r>
    </w:p>
    <w:p w14:paraId="2E394363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Document</w:t>
      </w:r>
    </w:p>
    <w:p w14:paraId="65DAF5DE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1C173BBD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Employee records, including names, social security numbers, and related information, would typically be stored in what type of data file?</w:t>
      </w:r>
    </w:p>
    <w:p w14:paraId="425B7F54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Document</w:t>
      </w:r>
    </w:p>
    <w:p w14:paraId="4B307FCC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Presentation</w:t>
      </w:r>
    </w:p>
    <w:p w14:paraId="1EA39D7D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Database</w:t>
      </w:r>
    </w:p>
    <w:p w14:paraId="05DD78DD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Worksheet</w:t>
      </w:r>
    </w:p>
    <w:p w14:paraId="1C726F75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6D2AA5AE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Internet is the largest ________ in the world.</w:t>
      </w:r>
    </w:p>
    <w:p w14:paraId="1822FDAC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network</w:t>
      </w:r>
    </w:p>
    <w:p w14:paraId="116A73E6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system unit</w:t>
      </w:r>
    </w:p>
    <w:p w14:paraId="3BECEBD0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database program</w:t>
      </w:r>
    </w:p>
    <w:p w14:paraId="0B1F5951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operating system</w:t>
      </w:r>
    </w:p>
    <w:p w14:paraId="4CB2283B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69BE34ED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Which technology allows users to shift their desktop computing activities to computers on the Internet?</w:t>
      </w:r>
    </w:p>
    <w:p w14:paraId="41014B9A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Di</w:t>
      </w:r>
      <w:r>
        <w:rPr>
          <w:rFonts w:ascii="Times New Roman"/>
          <w:sz w:val="24"/>
        </w:rPr>
        <w:t>stributed databases</w:t>
      </w:r>
    </w:p>
    <w:p w14:paraId="69BE352D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Cloud computing</w:t>
      </w:r>
    </w:p>
    <w:p w14:paraId="410ADE35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Personal computers</w:t>
      </w:r>
    </w:p>
    <w:p w14:paraId="58FB6F71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Solid-state storage</w:t>
      </w:r>
    </w:p>
    <w:p w14:paraId="40EF3A3C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3499F720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________ are all about making people (end users) more productive.</w:t>
      </w:r>
    </w:p>
    <w:p w14:paraId="11AA4C9C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Personal computers</w:t>
      </w:r>
    </w:p>
    <w:p w14:paraId="4D49C92C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Supercomputers</w:t>
      </w:r>
    </w:p>
    <w:p w14:paraId="22B78849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Mainframe computers</w:t>
      </w:r>
    </w:p>
    <w:p w14:paraId="75F41030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Midrange computers</w:t>
      </w:r>
    </w:p>
    <w:p w14:paraId="2F1E0011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2CF5651E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In an information system, the rules or</w:t>
      </w:r>
      <w:r>
        <w:rPr>
          <w:rFonts w:ascii="Times New Roman"/>
          <w:color w:val="000000"/>
          <w:sz w:val="24"/>
        </w:rPr>
        <w:t xml:space="preserve"> guidelines for people to follow are called ________.</w:t>
      </w:r>
    </w:p>
    <w:p w14:paraId="5D34FAAD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data processing</w:t>
      </w:r>
    </w:p>
    <w:p w14:paraId="5481A353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procedures</w:t>
      </w:r>
    </w:p>
    <w:p w14:paraId="0C639740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compiling</w:t>
      </w:r>
    </w:p>
    <w:p w14:paraId="63AE1B89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database management</w:t>
      </w:r>
    </w:p>
    <w:p w14:paraId="296333D5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5DC83CC8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________</w:t>
      </w:r>
      <w:r>
        <w:rPr>
          <w:rFonts w:ascii="Times New Roman"/>
          <w:color w:val="000000"/>
          <w:sz w:val="24"/>
        </w:rPr>
        <w:t xml:space="preserve"> is the component of the information system that is described as the equipment that processes data to create information.</w:t>
      </w:r>
    </w:p>
    <w:p w14:paraId="65D0ACA8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System software</w:t>
      </w:r>
    </w:p>
    <w:p w14:paraId="117C875E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Compiler</w:t>
      </w:r>
    </w:p>
    <w:p w14:paraId="7161EEEC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Hardware</w:t>
      </w:r>
    </w:p>
    <w:p w14:paraId="5517C267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Programming</w:t>
      </w:r>
    </w:p>
    <w:p w14:paraId="0B89CE33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40B839C4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component of the information system that is described as raw, unprocessed facts, i</w:t>
      </w:r>
      <w:r>
        <w:rPr>
          <w:rFonts w:ascii="Times New Roman"/>
          <w:color w:val="000000"/>
          <w:sz w:val="24"/>
        </w:rPr>
        <w:t>ncluding text, numbers, images, and sounds, is called ________.</w:t>
      </w:r>
    </w:p>
    <w:p w14:paraId="768CF9BA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software</w:t>
      </w:r>
    </w:p>
    <w:p w14:paraId="1955597F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Internet</w:t>
      </w:r>
    </w:p>
    <w:p w14:paraId="7A57199A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cloud computing</w:t>
      </w:r>
    </w:p>
    <w:p w14:paraId="7A7E192F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data</w:t>
      </w:r>
    </w:p>
    <w:p w14:paraId="5299242C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580D8ED0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________</w:t>
      </w:r>
      <w:r>
        <w:rPr>
          <w:rFonts w:ascii="Times New Roman"/>
          <w:color w:val="000000"/>
          <w:sz w:val="24"/>
        </w:rPr>
        <w:t xml:space="preserve"> software is a collection of programs that helps the computer manage its own resources and enables application software to interact with computer hardware.</w:t>
      </w:r>
    </w:p>
    <w:p w14:paraId="1B2CB1CF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System</w:t>
      </w:r>
    </w:p>
    <w:p w14:paraId="1CAE096D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Database management</w:t>
      </w:r>
    </w:p>
    <w:p w14:paraId="5BAC490D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Application</w:t>
      </w:r>
    </w:p>
    <w:p w14:paraId="7B7B693C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Operating</w:t>
      </w:r>
    </w:p>
    <w:p w14:paraId="48812A1E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1E399C8A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________ is the continuing development of the</w:t>
      </w:r>
      <w:r>
        <w:rPr>
          <w:rFonts w:ascii="Times New Roman"/>
          <w:color w:val="000000"/>
          <w:sz w:val="24"/>
        </w:rPr>
        <w:t xml:space="preserve"> Internet that allows everyday objects embedded with electronic devices to send and receive data over the Internet.</w:t>
      </w:r>
    </w:p>
    <w:p w14:paraId="2337133B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World Wide Web</w:t>
      </w:r>
    </w:p>
    <w:p w14:paraId="12E981A6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Internet of Things</w:t>
      </w:r>
    </w:p>
    <w:p w14:paraId="231F6E29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Cloud</w:t>
      </w:r>
    </w:p>
    <w:p w14:paraId="07D1DEDC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solid state of things</w:t>
      </w:r>
    </w:p>
    <w:p w14:paraId="195F47BC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774FB868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Application software can be categorized as either general-purpose, specialized, or ________ apps.</w:t>
      </w:r>
    </w:p>
    <w:p w14:paraId="48626810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midrange</w:t>
      </w:r>
    </w:p>
    <w:p w14:paraId="023F1871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operating</w:t>
      </w:r>
    </w:p>
    <w:p w14:paraId="4999465F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mobile</w:t>
      </w:r>
    </w:p>
    <w:p w14:paraId="182D8182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utility</w:t>
      </w:r>
    </w:p>
    <w:p w14:paraId="24CE1E49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126CA9FE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Software is another name for ________.</w:t>
      </w:r>
    </w:p>
    <w:p w14:paraId="6DC23615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Cloud</w:t>
      </w:r>
    </w:p>
    <w:p w14:paraId="4EA1C867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equipment that processes data</w:t>
      </w:r>
    </w:p>
    <w:p w14:paraId="2F91EC2A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the Internet</w:t>
      </w:r>
    </w:p>
    <w:p w14:paraId="0C1DCB72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programs</w:t>
      </w:r>
    </w:p>
    <w:p w14:paraId="6E129320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59A3341A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________ comput</w:t>
      </w:r>
      <w:r>
        <w:rPr>
          <w:rFonts w:ascii="Times New Roman"/>
          <w:color w:val="000000"/>
          <w:sz w:val="24"/>
        </w:rPr>
        <w:t>ers are not nearly as powerful as supercomputers, but are capable of great processing speeds and data storage and occupy specially wired, air-conditioned rooms.</w:t>
      </w:r>
    </w:p>
    <w:p w14:paraId="65129E7D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Mainframe</w:t>
      </w:r>
    </w:p>
    <w:p w14:paraId="16570179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Laptop</w:t>
      </w:r>
    </w:p>
    <w:p w14:paraId="22E02D31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Micro</w:t>
      </w:r>
    </w:p>
    <w:p w14:paraId="0D32670D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Midrange</w:t>
      </w:r>
    </w:p>
    <w:p w14:paraId="61A824AE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0A940194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The five types of personal computers are: desktops, laptops, </w:t>
      </w:r>
      <w:r>
        <w:rPr>
          <w:rFonts w:ascii="Times New Roman"/>
          <w:color w:val="000000"/>
          <w:sz w:val="24"/>
        </w:rPr>
        <w:t>tablets, smartphones, and _____.</w:t>
      </w:r>
    </w:p>
    <w:p w14:paraId="6B0D407D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microcomputers</w:t>
      </w:r>
    </w:p>
    <w:p w14:paraId="766FDE50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wearables</w:t>
      </w:r>
    </w:p>
    <w:p w14:paraId="3CB09A46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macrocomputers</w:t>
      </w:r>
    </w:p>
    <w:p w14:paraId="5E1B48F8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midranges</w:t>
      </w:r>
    </w:p>
    <w:p w14:paraId="57CB2E41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28BA5D7D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Smartphones are the most widely used ________ computers and are designed to fit into the palm of one hand.</w:t>
      </w:r>
    </w:p>
    <w:p w14:paraId="10A15124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laptop</w:t>
      </w:r>
    </w:p>
    <w:p w14:paraId="17B2858F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macro</w:t>
      </w:r>
    </w:p>
    <w:p w14:paraId="36BA6A42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personal</w:t>
      </w:r>
    </w:p>
    <w:p w14:paraId="288B3F5E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midrange</w:t>
      </w:r>
    </w:p>
    <w:p w14:paraId="010AC761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158F79A1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________</w:t>
      </w:r>
      <w:r>
        <w:rPr>
          <w:rFonts w:ascii="Times New Roman"/>
          <w:color w:val="000000"/>
          <w:sz w:val="24"/>
        </w:rPr>
        <w:t xml:space="preserve"> are cell phones with wireless connections to the Internet.</w:t>
      </w:r>
    </w:p>
    <w:p w14:paraId="3C39E178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Midrange devices</w:t>
      </w:r>
    </w:p>
    <w:p w14:paraId="138B7E9E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Superphones</w:t>
      </w:r>
    </w:p>
    <w:p w14:paraId="6985303D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Wearables</w:t>
      </w:r>
    </w:p>
    <w:p w14:paraId="359880E2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Smartphones</w:t>
      </w:r>
    </w:p>
    <w:p w14:paraId="36952715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13092753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_______ storage devices do not lose data or programs after the electrical power is turned off.</w:t>
      </w:r>
    </w:p>
    <w:p w14:paraId="613654B2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Secondary</w:t>
      </w:r>
    </w:p>
    <w:p w14:paraId="7C5C1DAE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Input/output</w:t>
      </w:r>
    </w:p>
    <w:p w14:paraId="74EBA76D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Primary</w:t>
      </w:r>
    </w:p>
    <w:p w14:paraId="0F82ED52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Communication</w:t>
      </w:r>
    </w:p>
    <w:p w14:paraId="2CD72BD8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55B9DB21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_</w:t>
      </w:r>
      <w:r>
        <w:rPr>
          <w:rFonts w:ascii="Times New Roman"/>
          <w:color w:val="000000"/>
          <w:sz w:val="24"/>
        </w:rPr>
        <w:t>_______ use(s) rigid metallic platters to store programs and very large data files.</w:t>
      </w:r>
    </w:p>
    <w:p w14:paraId="56185CC6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RAM</w:t>
      </w:r>
    </w:p>
    <w:p w14:paraId="7FAC0552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Hard disks</w:t>
      </w:r>
    </w:p>
    <w:p w14:paraId="0555227D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ROM</w:t>
      </w:r>
    </w:p>
    <w:p w14:paraId="2E18C717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Solid-state storage</w:t>
      </w:r>
    </w:p>
    <w:p w14:paraId="079A813F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4D5CF0BA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________ are secondary storage devices that use laser technology.</w:t>
      </w:r>
    </w:p>
    <w:p w14:paraId="018BFB2C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Hard disks</w:t>
      </w:r>
    </w:p>
    <w:p w14:paraId="722F742A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RAM</w:t>
      </w:r>
    </w:p>
    <w:p w14:paraId="21885D68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Optical disks</w:t>
      </w:r>
    </w:p>
    <w:p w14:paraId="07741E40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ROM</w:t>
      </w:r>
    </w:p>
    <w:p w14:paraId="0CB92AF6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36B1CB33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A(n) ________</w:t>
      </w:r>
      <w:r>
        <w:rPr>
          <w:rFonts w:ascii="Times New Roman"/>
          <w:color w:val="000000"/>
          <w:sz w:val="24"/>
        </w:rPr>
        <w:t xml:space="preserve"> file might contain audience handouts and speaker notes in addition to electronic slides.</w:t>
      </w:r>
    </w:p>
    <w:p w14:paraId="5DCD4755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OneNote</w:t>
      </w:r>
    </w:p>
    <w:p w14:paraId="27365F9F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worksheet</w:t>
      </w:r>
    </w:p>
    <w:p w14:paraId="6BFF2522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database</w:t>
      </w:r>
    </w:p>
    <w:p w14:paraId="36408968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presentation</w:t>
      </w:r>
    </w:p>
    <w:p w14:paraId="64E41E97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1E766F75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Increased use of mobile or wireless communication devices and cloud computing has been termed </w:t>
      </w:r>
      <w:r>
        <w:rPr>
          <w:rFonts w:ascii="Times New Roman"/>
          <w:color w:val="000000"/>
          <w:sz w:val="24"/>
        </w:rPr>
        <w:t>“</w:t>
      </w:r>
      <w:r>
        <w:rPr>
          <w:rFonts w:ascii="Times New Roman"/>
          <w:color w:val="000000"/>
          <w:sz w:val="24"/>
        </w:rPr>
        <w:t>the ________ revolution.</w:t>
      </w:r>
      <w:r>
        <w:rPr>
          <w:rFonts w:ascii="Times New Roman"/>
          <w:color w:val="000000"/>
          <w:sz w:val="24"/>
        </w:rPr>
        <w:t>”</w:t>
      </w:r>
    </w:p>
    <w:p w14:paraId="409EA4DC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wir</w:t>
      </w:r>
      <w:r>
        <w:rPr>
          <w:rFonts w:ascii="Times New Roman"/>
          <w:sz w:val="24"/>
        </w:rPr>
        <w:t>eless</w:t>
      </w:r>
    </w:p>
    <w:p w14:paraId="21275F18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network</w:t>
      </w:r>
    </w:p>
    <w:p w14:paraId="7E77E705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Internet of Things</w:t>
      </w:r>
    </w:p>
    <w:p w14:paraId="58E699B6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connectivity</w:t>
      </w:r>
    </w:p>
    <w:p w14:paraId="21A3AE5D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1F64F80F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A(n) ________ is a communications system connecting two or more computers.</w:t>
      </w:r>
    </w:p>
    <w:p w14:paraId="7F8D1BDB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systems unit</w:t>
      </w:r>
    </w:p>
    <w:p w14:paraId="63729A8A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network</w:t>
      </w:r>
    </w:p>
    <w:p w14:paraId="3E9F953F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cloud</w:t>
      </w:r>
    </w:p>
    <w:p w14:paraId="0B2D680F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operating system</w:t>
      </w:r>
    </w:p>
    <w:p w14:paraId="67FDB694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0B522F46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________ provides a multimedia interface to the numerous resources available on the</w:t>
      </w:r>
      <w:r>
        <w:rPr>
          <w:rFonts w:ascii="Times New Roman"/>
          <w:color w:val="000000"/>
          <w:sz w:val="24"/>
        </w:rPr>
        <w:t xml:space="preserve"> Internet.</w:t>
      </w:r>
    </w:p>
    <w:p w14:paraId="6AEC4C4C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operating system</w:t>
      </w:r>
    </w:p>
    <w:p w14:paraId="0637DE79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application software</w:t>
      </w:r>
    </w:p>
    <w:p w14:paraId="285E79F0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World Wide Web (or, </w:t>
      </w:r>
      <w:r>
        <w:rPr>
          <w:rFonts w:ascii="Times New Roman"/>
          <w:color w:val="000000"/>
          <w:sz w:val="24"/>
        </w:rPr>
        <w:t>“</w:t>
      </w:r>
      <w:r>
        <w:rPr>
          <w:rFonts w:ascii="Times New Roman"/>
          <w:color w:val="000000"/>
          <w:sz w:val="24"/>
        </w:rPr>
        <w:t>the web</w:t>
      </w:r>
      <w:r>
        <w:rPr>
          <w:rFonts w:ascii="Times New Roman"/>
          <w:color w:val="000000"/>
          <w:sz w:val="24"/>
        </w:rPr>
        <w:t>”</w:t>
      </w:r>
      <w:r>
        <w:rPr>
          <w:rFonts w:ascii="Times New Roman"/>
          <w:color w:val="000000"/>
          <w:sz w:val="24"/>
        </w:rPr>
        <w:t>)</w:t>
      </w:r>
    </w:p>
    <w:p w14:paraId="4B78A595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Internet of Things</w:t>
      </w:r>
    </w:p>
    <w:p w14:paraId="6E752436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1EFB18B7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________</w:t>
      </w:r>
      <w:r>
        <w:rPr>
          <w:rFonts w:ascii="Times New Roman"/>
          <w:color w:val="000000"/>
          <w:sz w:val="24"/>
        </w:rPr>
        <w:t xml:space="preserve"> computing uses the Internet and the web to shift many computer activities from a user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s computer to computers on the Internet.</w:t>
      </w:r>
    </w:p>
    <w:p w14:paraId="21EFE9F1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Midrange</w:t>
      </w:r>
    </w:p>
    <w:p w14:paraId="0BEE84A4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Super</w:t>
      </w:r>
    </w:p>
    <w:p w14:paraId="586342FF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Wireless</w:t>
      </w:r>
    </w:p>
    <w:p w14:paraId="730E0C0C" w14:textId="77777777" w:rsidR="00C776AC" w:rsidRDefault="00B95E09">
      <w:pPr>
        <w:keepNext/>
        <w:keepLines/>
        <w:numPr>
          <w:ilvl w:val="7"/>
          <w:numId w:val="1"/>
        </w:numPr>
        <w:spacing w:after="0"/>
      </w:pPr>
      <w:r>
        <w:rPr>
          <w:rFonts w:ascii="Times New Roman"/>
          <w:sz w:val="24"/>
        </w:rPr>
        <w:t>Cloud</w:t>
      </w:r>
    </w:p>
    <w:p w14:paraId="7CF11946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48638871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parts of an information system are people, procedures, software, hardware, data, and the Int</w:t>
      </w:r>
      <w:r>
        <w:rPr>
          <w:rFonts w:ascii="Times New Roman"/>
          <w:color w:val="000000"/>
          <w:sz w:val="24"/>
        </w:rPr>
        <w:t>ernet.</w:t>
      </w:r>
    </w:p>
    <w:p w14:paraId="2D763430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2ABCE6D0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2BEF7715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1CB818FA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purpose of software is to convert data into information.</w:t>
      </w:r>
    </w:p>
    <w:p w14:paraId="5DA2F913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503A27F7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621C154E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6A6A44B9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Software is another name for a program or programs.</w:t>
      </w:r>
    </w:p>
    <w:p w14:paraId="09DB62EC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406EB8EC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72B9109F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40BF8A44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To be an effective and efficient computer user, you need to recognize the role of information tec</w:t>
      </w:r>
      <w:r>
        <w:rPr>
          <w:rFonts w:ascii="Times New Roman"/>
          <w:color w:val="000000"/>
          <w:sz w:val="24"/>
        </w:rPr>
        <w:t>hnology in your personal and professional life.</w:t>
      </w:r>
    </w:p>
    <w:p w14:paraId="0F2818C4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104AC450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1F59F1E1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58A0FCC9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Application software is "background" software which helps the computer manage its own internal resources.</w:t>
      </w:r>
    </w:p>
    <w:p w14:paraId="330E7FC4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4E484663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45C1290B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1E50661C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System software is a collection of programs.</w:t>
      </w:r>
    </w:p>
    <w:p w14:paraId="0D6A1538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39BCBF0A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18F9B73B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3EF708AF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Antivirus </w:t>
      </w:r>
      <w:r>
        <w:rPr>
          <w:rFonts w:ascii="Times New Roman"/>
          <w:color w:val="000000"/>
          <w:sz w:val="24"/>
        </w:rPr>
        <w:t>software is a Windows utility that is unnecessary as long as you are careful browsing the Internet.</w:t>
      </w:r>
    </w:p>
    <w:p w14:paraId="2614E889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0B2983C6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52B0F8A7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6A400192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System software might be described as end-user software.</w:t>
      </w:r>
    </w:p>
    <w:p w14:paraId="34893540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0ECCB1B8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5DCA8EAC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3ED04A7B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A word processor is an example of system software.</w:t>
      </w:r>
    </w:p>
    <w:p w14:paraId="57C61D09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6654BFA1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5C4869C4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610E5BB8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Another n</w:t>
      </w:r>
      <w:r>
        <w:rPr>
          <w:rFonts w:ascii="Times New Roman"/>
          <w:color w:val="000000"/>
          <w:sz w:val="24"/>
        </w:rPr>
        <w:t xml:space="preserve">ame for a midrange computer is </w:t>
      </w:r>
      <w:r>
        <w:rPr>
          <w:rFonts w:ascii="Times New Roman"/>
          <w:color w:val="000000"/>
          <w:sz w:val="24"/>
        </w:rPr>
        <w:t>“</w:t>
      </w:r>
      <w:r>
        <w:rPr>
          <w:rFonts w:ascii="Times New Roman"/>
          <w:color w:val="000000"/>
          <w:sz w:val="24"/>
        </w:rPr>
        <w:t>server.</w:t>
      </w:r>
      <w:r>
        <w:rPr>
          <w:rFonts w:ascii="Times New Roman"/>
          <w:color w:val="000000"/>
          <w:sz w:val="24"/>
        </w:rPr>
        <w:t>”</w:t>
      </w:r>
    </w:p>
    <w:p w14:paraId="7EE181AC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2C38AFE7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15C0F3AF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26512DFC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Insurance companies are most likely to use personal computers to process information about millions of policyholders.</w:t>
      </w:r>
    </w:p>
    <w:p w14:paraId="135DD2DF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116F82F1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7DFF076D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3BCCE36C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Smartphones are a type of personal computer that do not need </w:t>
      </w:r>
      <w:r>
        <w:rPr>
          <w:rFonts w:ascii="Times New Roman"/>
          <w:color w:val="000000"/>
          <w:sz w:val="24"/>
        </w:rPr>
        <w:t>input, output, processing, or storage.</w:t>
      </w:r>
    </w:p>
    <w:p w14:paraId="3E3D85C5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5941A0BF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45C0927B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07C06363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Two important components of the system unit are the keyboard and the hard disk.</w:t>
      </w:r>
    </w:p>
    <w:p w14:paraId="7AB17340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049F577D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6FEC05FD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4CAEA1DC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A system unit consists of the keyboard and the monitor.</w:t>
      </w:r>
    </w:p>
    <w:p w14:paraId="628464F0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0C213A3C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71C3CA9D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7F40D96D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RAM will retain data when the computer is </w:t>
      </w:r>
      <w:r>
        <w:rPr>
          <w:rFonts w:ascii="Times New Roman"/>
          <w:color w:val="000000"/>
          <w:sz w:val="24"/>
        </w:rPr>
        <w:t>turned off.</w:t>
      </w:r>
    </w:p>
    <w:p w14:paraId="75E2161E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7D776FE9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6A0D36F4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18020B7B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The most common input devices are the mouse and the keyboard.</w:t>
      </w:r>
    </w:p>
    <w:p w14:paraId="217F232F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25759014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2A25061D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69685EE0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Secondary storage will retain data when the computer is turned off.</w:t>
      </w:r>
    </w:p>
    <w:p w14:paraId="640C9722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520ED26F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1DABD96C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64C0C9B1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Solid-state storage uses rigid metallic platters to store data using the ma</w:t>
      </w:r>
      <w:r>
        <w:rPr>
          <w:rFonts w:ascii="Times New Roman"/>
          <w:color w:val="000000"/>
          <w:sz w:val="24"/>
        </w:rPr>
        <w:t>gnetic charges on the disk's surface.</w:t>
      </w:r>
    </w:p>
    <w:p w14:paraId="530673C0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39936E88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680432D1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041E6CD9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Four common types of files are document files, worksheet files, database files, and presentation files.</w:t>
      </w:r>
    </w:p>
    <w:p w14:paraId="1E426A0C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74EAFE16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762286E1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259D4D5E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Highly structured and organized data is stored in database files.</w:t>
      </w:r>
    </w:p>
    <w:p w14:paraId="1EADCAB8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0C46B7D5" w14:textId="77777777" w:rsidR="00C776AC" w:rsidRDefault="00B95E09">
      <w:pPr>
        <w:keepNext/>
        <w:keepLines/>
        <w:numPr>
          <w:ilvl w:val="0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100728B2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7DB0DE9F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Describe all the parts of an information system.</w:t>
      </w:r>
    </w:p>
    <w:p w14:paraId="05596F2E" w14:textId="77777777" w:rsidR="00C776AC" w:rsidRDefault="00B95E09">
      <w:pPr>
        <w:keepNext/>
        <w:keepLines/>
        <w:spacing w:after="0"/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30ADD19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62D0FA6C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Where would it be most relevant to use the term "data" and the term "information</w:t>
      </w:r>
      <w:r>
        <w:rPr>
          <w:rFonts w:ascii="Times New Roman"/>
          <w:color w:val="000000"/>
          <w:sz w:val="24"/>
        </w:rPr>
        <w:t>”</w:t>
      </w:r>
      <w:r>
        <w:rPr>
          <w:rFonts w:ascii="Times New Roman"/>
          <w:color w:val="000000"/>
          <w:sz w:val="24"/>
        </w:rPr>
        <w:t>? Give an example of each.</w:t>
      </w:r>
    </w:p>
    <w:p w14:paraId="0623E21F" w14:textId="77777777" w:rsidR="00C776AC" w:rsidRDefault="00B95E09">
      <w:pPr>
        <w:keepNext/>
        <w:keepLines/>
        <w:spacing w:after="0"/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9A66D6B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70C07783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What is an operating system? Give two examples.</w:t>
      </w:r>
    </w:p>
    <w:p w14:paraId="22B5CE09" w14:textId="77777777" w:rsidR="00C776AC" w:rsidRDefault="00B95E09">
      <w:pPr>
        <w:keepNext/>
        <w:keepLines/>
        <w:spacing w:after="0"/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3ADE30C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30EC0A8B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What is application </w:t>
      </w:r>
      <w:r>
        <w:rPr>
          <w:rFonts w:ascii="Times New Roman"/>
          <w:color w:val="000000"/>
          <w:sz w:val="24"/>
        </w:rPr>
        <w:t>software? Describe the two categories of application software.</w:t>
      </w:r>
    </w:p>
    <w:p w14:paraId="6A5D3F66" w14:textId="77777777" w:rsidR="00C776AC" w:rsidRDefault="00B95E09">
      <w:pPr>
        <w:keepNext/>
        <w:keepLines/>
        <w:spacing w:after="0"/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6562225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0168A31D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Differentiate between a supercomputer and a mainframe computer.</w:t>
      </w:r>
    </w:p>
    <w:p w14:paraId="26462F75" w14:textId="77777777" w:rsidR="00C776AC" w:rsidRDefault="00B95E09">
      <w:pPr>
        <w:keepNext/>
        <w:keepLines/>
        <w:spacing w:after="0"/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D975D84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62EB7744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Differentiate between midrange and personal computers.</w:t>
      </w:r>
    </w:p>
    <w:p w14:paraId="7E4B59EB" w14:textId="77777777" w:rsidR="00C776AC" w:rsidRDefault="00B95E09">
      <w:pPr>
        <w:keepNext/>
        <w:keepLines/>
        <w:spacing w:after="0"/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BC593FE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55CB486B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Describe the different types of personal </w:t>
      </w:r>
      <w:r>
        <w:rPr>
          <w:rFonts w:ascii="Times New Roman"/>
          <w:color w:val="000000"/>
          <w:sz w:val="24"/>
        </w:rPr>
        <w:t>computers and provide relevant examples of each.</w:t>
      </w:r>
    </w:p>
    <w:p w14:paraId="72A62635" w14:textId="77777777" w:rsidR="00C776AC" w:rsidRDefault="00B95E09">
      <w:pPr>
        <w:keepNext/>
        <w:keepLines/>
        <w:spacing w:after="0"/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B14AA53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12D721B9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In reference to personal computer hardware, explain the system unit.</w:t>
      </w:r>
    </w:p>
    <w:p w14:paraId="62357B84" w14:textId="77777777" w:rsidR="00C776AC" w:rsidRDefault="00B95E09">
      <w:pPr>
        <w:keepNext/>
        <w:keepLines/>
        <w:spacing w:after="0"/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8D05178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2AD22C41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Describe secondary storage. Compare and contrast hard disks and solid-state storage.</w:t>
      </w:r>
    </w:p>
    <w:p w14:paraId="5BF89446" w14:textId="77777777" w:rsidR="00C776AC" w:rsidRDefault="00B95E09">
      <w:pPr>
        <w:keepNext/>
        <w:keepLines/>
        <w:spacing w:after="0"/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A5D3963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156F83C1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>Describe the four common types of f</w:t>
      </w:r>
      <w:r>
        <w:rPr>
          <w:rFonts w:ascii="Times New Roman"/>
          <w:color w:val="000000"/>
          <w:sz w:val="24"/>
        </w:rPr>
        <w:t>iles.</w:t>
      </w:r>
    </w:p>
    <w:p w14:paraId="721E2F18" w14:textId="77777777" w:rsidR="00C776AC" w:rsidRDefault="00B95E09">
      <w:pPr>
        <w:keepNext/>
        <w:keepLines/>
        <w:spacing w:after="0"/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B019D77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58028784" w14:textId="77777777" w:rsidR="00C776AC" w:rsidRDefault="00B95E09">
      <w:pPr>
        <w:keepNext/>
        <w:keepLines/>
        <w:numPr>
          <w:ilvl w:val="0"/>
          <w:numId w:val="1"/>
        </w:numPr>
        <w:spacing w:after="0"/>
      </w:pPr>
      <w:r>
        <w:rPr>
          <w:rFonts w:ascii="Times New Roman"/>
          <w:color w:val="000000"/>
          <w:sz w:val="24"/>
        </w:rPr>
        <w:t xml:space="preserve">Explain why the terms </w:t>
      </w:r>
      <w:r>
        <w:rPr>
          <w:rFonts w:ascii="Times New Roman"/>
          <w:i/>
          <w:color w:val="000000"/>
          <w:sz w:val="24"/>
        </w:rPr>
        <w:t>cell phone</w:t>
      </w:r>
      <w:r>
        <w:rPr>
          <w:rFonts w:ascii="Times New Roman"/>
          <w:color w:val="000000"/>
          <w:sz w:val="24"/>
        </w:rPr>
        <w:t xml:space="preserve"> and </w:t>
      </w:r>
      <w:r>
        <w:rPr>
          <w:rFonts w:ascii="Times New Roman"/>
          <w:i/>
          <w:color w:val="000000"/>
          <w:sz w:val="24"/>
        </w:rPr>
        <w:t>smartphone</w:t>
      </w:r>
      <w:r>
        <w:rPr>
          <w:rFonts w:ascii="Times New Roman"/>
          <w:color w:val="000000"/>
          <w:sz w:val="24"/>
        </w:rPr>
        <w:t xml:space="preserve"> used to refer to different things and now are, generally, used interchangeably.</w:t>
      </w:r>
    </w:p>
    <w:p w14:paraId="7415B003" w14:textId="77777777" w:rsidR="00C776AC" w:rsidRDefault="00B95E09">
      <w:pPr>
        <w:keepNext/>
        <w:keepLines/>
        <w:spacing w:after="0"/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F0E53DA" w14:textId="77777777" w:rsidR="00C776AC" w:rsidRDefault="00B95E09">
      <w:pPr>
        <w:keepLines/>
        <w:spacing w:after="0"/>
      </w:pPr>
      <w:r>
        <w:rPr>
          <w:rFonts w:ascii="Times New Roman"/>
          <w:sz w:val="24"/>
        </w:rPr>
        <w:br/>
      </w:r>
    </w:p>
    <w:p w14:paraId="63B3E0A2" w14:textId="77777777" w:rsidR="00C776AC" w:rsidRDefault="00B95E09">
      <w:pPr>
        <w:keepNext/>
        <w:keepLines/>
        <w:spacing w:after="0"/>
      </w:pPr>
      <w:r>
        <w:rPr>
          <w:rFonts w:ascii="Times New Roman"/>
          <w:b/>
          <w:sz w:val="36"/>
        </w:rPr>
        <w:br w:type="page"/>
        <w:t>Answer Key</w:t>
      </w:r>
      <w:r>
        <w:rPr>
          <w:rFonts w:ascii="Times New Roman"/>
          <w:b/>
          <w:sz w:val="36"/>
        </w:rPr>
        <w:br/>
      </w:r>
      <w:r>
        <w:rPr>
          <w:rFonts w:ascii="Times New Roman"/>
          <w:sz w:val="32"/>
        </w:rPr>
        <w:t>Test name: chapter 1</w:t>
      </w:r>
      <w:r>
        <w:rPr>
          <w:rFonts w:ascii="Times New Roman"/>
          <w:sz w:val="32"/>
        </w:rPr>
        <w:br/>
      </w:r>
    </w:p>
    <w:p w14:paraId="06BD8C3C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30B9840F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C</w:t>
      </w:r>
    </w:p>
    <w:p w14:paraId="580BF802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C</w:t>
      </w:r>
    </w:p>
    <w:p w14:paraId="5E364648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C</w:t>
      </w:r>
    </w:p>
    <w:p w14:paraId="63332506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3C205476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3F550151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3B206115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6439489B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04A34452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0680A162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0FBBEACC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372B3E72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110766F2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640508FC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303698CB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C</w:t>
      </w:r>
    </w:p>
    <w:p w14:paraId="39907724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76378048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4A41530D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C</w:t>
      </w:r>
    </w:p>
    <w:p w14:paraId="471BEE2B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158CB64C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523A50CF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223AEED1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49E884B1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C</w:t>
      </w:r>
    </w:p>
    <w:p w14:paraId="7837600D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7F6CC62F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0AFBF5D5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7F12B07C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0B098986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C</w:t>
      </w:r>
    </w:p>
    <w:p w14:paraId="07ED928E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401BFFE4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0D34B169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3986CBFB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C</w:t>
      </w:r>
    </w:p>
    <w:p w14:paraId="034C36ED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1DE3D44D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48545C46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6764D327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C</w:t>
      </w:r>
    </w:p>
    <w:p w14:paraId="22056453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43E67FDF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7CC45EEE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147AD743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C</w:t>
      </w:r>
    </w:p>
    <w:p w14:paraId="47A0D020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7F5D2A99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A</w:t>
      </w:r>
    </w:p>
    <w:p w14:paraId="34381AA8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B</w:t>
      </w:r>
    </w:p>
    <w:p w14:paraId="6763683C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C</w:t>
      </w:r>
    </w:p>
    <w:p w14:paraId="6BA2B164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D</w:t>
      </w:r>
    </w:p>
    <w:p w14:paraId="5B7C433C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492C4304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4213D1B6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0D61041E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5DE7B3EF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1CEECB24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0FF3EC76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1BC3302E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2A1C08DD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108CC9F3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042C2395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2C5DB65D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2229E035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3B8B239A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63E19652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6050BDA6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14887ECC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53750464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FALSE</w:t>
      </w:r>
    </w:p>
    <w:p w14:paraId="4B365794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7ECAAE24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TRUE</w:t>
      </w:r>
    </w:p>
    <w:p w14:paraId="40879211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Essay</w:t>
      </w:r>
    </w:p>
    <w:p w14:paraId="2BFB5ABD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Essay</w:t>
      </w:r>
    </w:p>
    <w:p w14:paraId="64D4BFDA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Essay</w:t>
      </w:r>
    </w:p>
    <w:p w14:paraId="50D0FB11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Essay</w:t>
      </w:r>
    </w:p>
    <w:p w14:paraId="7C3C9217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Essay</w:t>
      </w:r>
    </w:p>
    <w:p w14:paraId="3ABD712B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Essay</w:t>
      </w:r>
    </w:p>
    <w:p w14:paraId="10AB5F5B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Essay</w:t>
      </w:r>
    </w:p>
    <w:p w14:paraId="1975ECA5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Essay</w:t>
      </w:r>
    </w:p>
    <w:p w14:paraId="5C042D76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Essay</w:t>
      </w:r>
    </w:p>
    <w:p w14:paraId="2750F890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Essay</w:t>
      </w:r>
    </w:p>
    <w:p w14:paraId="685C66FB" w14:textId="77777777" w:rsidR="00C776AC" w:rsidRDefault="00B95E09">
      <w:pPr>
        <w:keepLines/>
        <w:numPr>
          <w:ilvl w:val="5"/>
          <w:numId w:val="3"/>
        </w:numPr>
        <w:spacing w:after="0"/>
      </w:pPr>
      <w:r>
        <w:rPr>
          <w:rFonts w:ascii="Times New Roman"/>
          <w:sz w:val="24"/>
        </w:rPr>
        <w:t>Essay</w:t>
      </w:r>
    </w:p>
    <w:sectPr w:rsidR="00C77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5041" w14:textId="77777777" w:rsidR="00B95E09" w:rsidRDefault="00B95E09">
      <w:pPr>
        <w:spacing w:after="0" w:line="240" w:lineRule="auto"/>
      </w:pPr>
      <w:r>
        <w:separator/>
      </w:r>
    </w:p>
  </w:endnote>
  <w:endnote w:type="continuationSeparator" w:id="0">
    <w:p w14:paraId="714233C3" w14:textId="77777777" w:rsidR="00B95E09" w:rsidRDefault="00B9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84C6" w14:textId="77777777" w:rsidR="00B877D7" w:rsidRDefault="00B87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8802" w14:textId="5D824C28" w:rsidR="00C776AC" w:rsidRPr="00B877D7" w:rsidRDefault="00C776AC" w:rsidP="00B87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5C60" w14:textId="77777777" w:rsidR="00B877D7" w:rsidRDefault="00B87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B3F2" w14:textId="77777777" w:rsidR="00B95E09" w:rsidRDefault="00B95E09">
      <w:pPr>
        <w:spacing w:after="0"/>
      </w:pPr>
      <w:r>
        <w:rPr>
          <w:rFonts w:ascii="Calibri"/>
          <w:noProof/>
          <w:sz w:val="24"/>
        </w:rPr>
        <w:t>Version 1</w:t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fldChar w:fldCharType="end"/>
      </w:r>
    </w:p>
    <w:p w14:paraId="6CD92EDE" w14:textId="77777777" w:rsidR="00B95E09" w:rsidRDefault="00B95E09"/>
    <w:p w14:paraId="62E7E053" w14:textId="77777777" w:rsidR="00B95E09" w:rsidRDefault="00B95E09">
      <w:pPr>
        <w:spacing w:after="0" w:line="240" w:lineRule="auto"/>
      </w:pPr>
      <w:r>
        <w:separator/>
      </w:r>
    </w:p>
  </w:footnote>
  <w:footnote w:type="continuationSeparator" w:id="0">
    <w:p w14:paraId="2F75E69D" w14:textId="77777777" w:rsidR="00B95E09" w:rsidRDefault="00B9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036D" w14:textId="77777777" w:rsidR="00B877D7" w:rsidRDefault="00B87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C907" w14:textId="77777777" w:rsidR="00B877D7" w:rsidRDefault="00B87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36B8" w14:textId="77777777" w:rsidR="00B877D7" w:rsidRDefault="00B87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DD45"/>
    <w:multiLevelType w:val="hybridMultilevel"/>
    <w:tmpl w:val="2E886B3E"/>
    <w:lvl w:ilvl="0" w:tplc="9532104E">
      <w:numFmt w:val="decimal"/>
      <w:lvlText w:val=""/>
      <w:lvlJc w:val="left"/>
    </w:lvl>
    <w:lvl w:ilvl="1" w:tplc="CA5E002C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2" w:tplc="FE7A49B4">
      <w:numFmt w:val="decimal"/>
      <w:lvlText w:val=""/>
      <w:lvlJc w:val="left"/>
    </w:lvl>
    <w:lvl w:ilvl="3" w:tplc="D5105940">
      <w:numFmt w:val="decimal"/>
      <w:lvlText w:val=""/>
      <w:lvlJc w:val="left"/>
    </w:lvl>
    <w:lvl w:ilvl="4" w:tplc="3E104E16">
      <w:numFmt w:val="decimal"/>
      <w:lvlText w:val=""/>
      <w:lvlJc w:val="left"/>
    </w:lvl>
    <w:lvl w:ilvl="5" w:tplc="12B03E20">
      <w:numFmt w:val="decimal"/>
      <w:lvlText w:val=""/>
      <w:lvlJc w:val="left"/>
    </w:lvl>
    <w:lvl w:ilvl="6" w:tplc="D2386B02">
      <w:numFmt w:val="decimal"/>
      <w:lvlText w:val=""/>
      <w:lvlJc w:val="left"/>
    </w:lvl>
    <w:lvl w:ilvl="7" w:tplc="AC466A96">
      <w:numFmt w:val="decimal"/>
      <w:lvlText w:val=""/>
      <w:lvlJc w:val="left"/>
    </w:lvl>
    <w:lvl w:ilvl="8" w:tplc="6E0C26A0">
      <w:numFmt w:val="decimal"/>
      <w:lvlText w:val=""/>
      <w:lvlJc w:val="left"/>
    </w:lvl>
  </w:abstractNum>
  <w:abstractNum w:abstractNumId="1" w15:restartNumberingAfterBreak="0">
    <w:nsid w:val="08AF2FBE"/>
    <w:multiLevelType w:val="multilevel"/>
    <w:tmpl w:val="DB725B7C"/>
    <w:lvl w:ilvl="0">
      <w:start w:val="1"/>
      <w:numFmt w:val="bullet"/>
      <w:lvlText w:val="⊚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decimal"/>
      <w:lvlText w:val="%6)"/>
      <w:lvlJc w:val="left"/>
      <w:pPr>
        <w:ind w:left="360" w:hanging="360"/>
      </w:pPr>
    </w:lvl>
    <w:lvl w:ilvl="6">
      <w:start w:val="1"/>
      <w:numFmt w:val="decimal"/>
      <w:lvlText w:val="%6.%7)"/>
      <w:lvlJc w:val="left"/>
      <w:pPr>
        <w:ind w:left="360" w:hanging="360"/>
      </w:pPr>
    </w:lvl>
    <w:lvl w:ilvl="7">
      <w:start w:val="1"/>
      <w:numFmt w:val="decimal"/>
      <w:lvlText w:val="%8)"/>
      <w:lvlJc w:val="left"/>
      <w:pPr>
        <w:ind w:left="360" w:hanging="360"/>
      </w:pPr>
    </w:lvl>
    <w:lvl w:ilvl="8">
      <w:start w:val="1"/>
      <w:numFmt w:val="decimal"/>
      <w:lvlText w:val="%8.%9)"/>
      <w:lvlJc w:val="left"/>
      <w:pPr>
        <w:ind w:left="360" w:hanging="360"/>
      </w:pPr>
    </w:lvl>
  </w:abstractNum>
  <w:abstractNum w:abstractNumId="2" w15:restartNumberingAfterBreak="0">
    <w:nsid w:val="1AC290BF"/>
    <w:multiLevelType w:val="multilevel"/>
    <w:tmpl w:val="38CAF5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)"/>
      <w:lvlJc w:val="left"/>
      <w:pPr>
        <w:ind w:left="8280" w:hanging="360"/>
      </w:pPr>
    </w:lvl>
    <w:lvl w:ilvl="2">
      <w:start w:val="1"/>
      <w:numFmt w:val="decimal"/>
      <w:lvlText w:val="%1.%3)"/>
      <w:lvlJc w:val="left"/>
      <w:pPr>
        <w:ind w:left="360" w:hanging="360"/>
      </w:pPr>
    </w:lvl>
    <w:lvl w:ilvl="3">
      <w:start w:val="1"/>
      <w:numFmt w:val="decimal"/>
      <w:lvlText w:val="%1.%3)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720" w:hanging="360"/>
      </w:pPr>
    </w:lvl>
    <w:lvl w:ilvl="5">
      <w:start w:val="1"/>
      <w:numFmt w:val="upperLetter"/>
      <w:lvlText w:val="%6.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upperLetter"/>
      <w:lvlText w:val="%8)"/>
      <w:lvlJc w:val="left"/>
      <w:pPr>
        <w:ind w:left="1080" w:hanging="360"/>
      </w:pPr>
    </w:lvl>
    <w:lvl w:ilvl="8">
      <w:start w:val="1"/>
      <w:numFmt w:val="upperLetter"/>
      <w:lvlText w:val="%9)"/>
      <w:lvlJc w:val="left"/>
      <w:pPr>
        <w:ind w:left="10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776AC"/>
    <w:rsid w:val="00B877D7"/>
    <w:rsid w:val="00B95E09"/>
    <w:rsid w:val="00C7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87604E"/>
  <w15:docId w15:val="{4D9507FF-F9C5-4148-AA94-6C4F17EA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87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1531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 Flip 14</cp:lastModifiedBy>
  <cp:revision>2</cp:revision>
  <dcterms:created xsi:type="dcterms:W3CDTF">2023-06-28T15:57:00Z</dcterms:created>
  <dcterms:modified xsi:type="dcterms:W3CDTF">2023-06-28T15:57:00Z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Some content may be Copyright, McGraw Hill LLC</vt:lpwstr>
  </property>
</Properties>
</file>